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Entertainments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sports    </w:t>
      </w:r>
      <w:r>
        <w:t xml:space="preserve">   boxing day    </w:t>
      </w:r>
      <w:r>
        <w:t xml:space="preserve">   parlour games    </w:t>
      </w:r>
      <w:r>
        <w:t xml:space="preserve">   archery    </w:t>
      </w:r>
      <w:r>
        <w:t xml:space="preserve">   bicycle    </w:t>
      </w:r>
      <w:r>
        <w:t xml:space="preserve">   lawn tennis    </w:t>
      </w:r>
      <w:r>
        <w:t xml:space="preserve">   wicket    </w:t>
      </w:r>
      <w:r>
        <w:t xml:space="preserve">   cricket    </w:t>
      </w:r>
      <w:r>
        <w:t xml:space="preserve">   croquet    </w:t>
      </w:r>
      <w:r>
        <w:t xml:space="preserve">   musical chairs    </w:t>
      </w:r>
      <w:r>
        <w:t xml:space="preserve">   Twenty questions    </w:t>
      </w:r>
      <w:r>
        <w:t xml:space="preserve">   guy fawkes    </w:t>
      </w:r>
      <w:r>
        <w:t xml:space="preserve">   bonfires    </w:t>
      </w:r>
      <w:r>
        <w:t xml:space="preserve">   christmas cracker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Entertainments word search </dc:title>
  <dcterms:created xsi:type="dcterms:W3CDTF">2021-10-11T06:24:41Z</dcterms:created>
  <dcterms:modified xsi:type="dcterms:W3CDTF">2021-10-11T06:24:41Z</dcterms:modified>
</cp:coreProperties>
</file>