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Enthalpy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that deals with heat, work and other forms of energy in the context of chemical or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containing only hydrogen and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energy of systems changes through heat flow 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of all kinds of energy present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process can be written as the sum of several stepwise processes, the enthalpy change of the total process equals the sum of the enthalpy changes of the various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enthalpy change of 1 mole burning under standard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qp is the heat of a reaction at constant...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conditons used as a reference point for determination of properties under certain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is released or absorbed under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mole of pure substance is formed from free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 systems internal energy, property used to describe thermodynamics of chemical and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work when a system pushes back the surrounding against a restraining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internal energy is an example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Enthalpy</dc:title>
  <dcterms:created xsi:type="dcterms:W3CDTF">2021-10-11T06:25:38Z</dcterms:created>
  <dcterms:modified xsi:type="dcterms:W3CDTF">2021-10-11T06:25:38Z</dcterms:modified>
</cp:coreProperties>
</file>