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Enthalpy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Atomisation    </w:t>
      </w:r>
      <w:r>
        <w:t xml:space="preserve">   Combustion    </w:t>
      </w:r>
      <w:r>
        <w:t xml:space="preserve">   Dissociation    </w:t>
      </w:r>
      <w:r>
        <w:t xml:space="preserve">   ElectronAffinity    </w:t>
      </w:r>
      <w:r>
        <w:t xml:space="preserve">   Formation    </w:t>
      </w:r>
      <w:r>
        <w:t xml:space="preserve">   Fusion    </w:t>
      </w:r>
      <w:r>
        <w:t xml:space="preserve">   Hydration    </w:t>
      </w:r>
      <w:r>
        <w:t xml:space="preserve">   Ionisation    </w:t>
      </w:r>
      <w:r>
        <w:t xml:space="preserve">   LED    </w:t>
      </w:r>
      <w:r>
        <w:t xml:space="preserve">   LEF    </w:t>
      </w:r>
      <w:r>
        <w:t xml:space="preserve">   Neutralisation    </w:t>
      </w:r>
      <w:r>
        <w:t xml:space="preserve">   Solution    </w:t>
      </w:r>
      <w:r>
        <w:t xml:space="preserve">   Vapourisation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Enthalpy Definitions</dc:title>
  <dcterms:created xsi:type="dcterms:W3CDTF">2021-10-11T06:26:07Z</dcterms:created>
  <dcterms:modified xsi:type="dcterms:W3CDTF">2021-10-11T06:26:07Z</dcterms:modified>
</cp:coreProperties>
</file>