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Enthusiasm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Thessalonians    </w:t>
      </w:r>
      <w:r>
        <w:t xml:space="preserve">   Evermore    </w:t>
      </w:r>
      <w:r>
        <w:t xml:space="preserve">   Rejoice    </w:t>
      </w:r>
      <w:r>
        <w:t xml:space="preserve">   Spirit    </w:t>
      </w:r>
      <w:r>
        <w:t xml:space="preserve">   The    </w:t>
      </w:r>
      <w:r>
        <w:t xml:space="preserve">   Not    </w:t>
      </w:r>
      <w:r>
        <w:t xml:space="preserve">   Quench    </w:t>
      </w:r>
      <w:r>
        <w:t xml:space="preserve">   My    </w:t>
      </w:r>
      <w:r>
        <w:t xml:space="preserve">   Of    </w:t>
      </w:r>
      <w:r>
        <w:t xml:space="preserve">   Joy    </w:t>
      </w:r>
      <w:r>
        <w:t xml:space="preserve">   Soul    </w:t>
      </w:r>
      <w:r>
        <w:t xml:space="preserve">   With    </w:t>
      </w:r>
      <w:r>
        <w:t xml:space="preserve">   Expressing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Enthusiasm</dc:title>
  <dcterms:created xsi:type="dcterms:W3CDTF">2021-10-11T06:25:03Z</dcterms:created>
  <dcterms:modified xsi:type="dcterms:W3CDTF">2021-10-11T06:25:03Z</dcterms:modified>
</cp:coreProperties>
</file>