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Entomology Printmaking</w:t>
      </w:r>
    </w:p>
    <w:p>
      <w:pPr>
        <w:pStyle w:val="Questions"/>
      </w:pPr>
      <w:r>
        <w:t xml:space="preserve">1. NIOPITRGMNON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SEANFRTR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IKN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LLORER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NTSEIC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UBG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CLRETOAWUOR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NKGAITRIMPN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MIONCPIOTSO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LOCOUR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PARPE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WREBBABULP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Entomology Printmaking</dc:title>
  <dcterms:created xsi:type="dcterms:W3CDTF">2021-10-11T06:25:12Z</dcterms:created>
  <dcterms:modified xsi:type="dcterms:W3CDTF">2021-10-11T06:25:12Z</dcterms:modified>
</cp:coreProperties>
</file>