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Entomology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Fringe wing / tassel wing / has only one mandible / thrips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Sheath 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Scales / 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 wing? Grasshopper and crickets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Phantom stick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wings? True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cockroaches and termites , no ptera...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Cerci on hind end to mate with female, wings but cant fly anymore.  Earwigs</w:t>
            </w:r>
          </w:p>
        </w:tc>
      </w:tr>
    </w:tbl>
    <w:p>
      <w:pPr>
        <w:pStyle w:val="WordBankMedium"/>
      </w:pPr>
      <w:r>
        <w:t xml:space="preserve">   Hemiptera    </w:t>
      </w:r>
      <w:r>
        <w:t xml:space="preserve">   Coleoptera     </w:t>
      </w:r>
      <w:r>
        <w:t xml:space="preserve">   Phasmida    </w:t>
      </w:r>
      <w:r>
        <w:t xml:space="preserve">   Orthoptera     </w:t>
      </w:r>
      <w:r>
        <w:t xml:space="preserve">   Odonata     </w:t>
      </w:r>
      <w:r>
        <w:t xml:space="preserve">   Diptera     </w:t>
      </w:r>
      <w:r>
        <w:t xml:space="preserve">   Lepidoptera     </w:t>
      </w:r>
      <w:r>
        <w:t xml:space="preserve">   Hymenoptera     </w:t>
      </w:r>
      <w:r>
        <w:t xml:space="preserve">   Demaptera     </w:t>
      </w:r>
      <w:r>
        <w:t xml:space="preserve">   Blattodea    </w:t>
      </w:r>
      <w:r>
        <w:t xml:space="preserve">   Thysanoptera     </w:t>
      </w:r>
      <w:r>
        <w:t xml:space="preserve">   Mantodea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Entomology vocabulary </dc:title>
  <dcterms:created xsi:type="dcterms:W3CDTF">2021-10-11T06:25:23Z</dcterms:created>
  <dcterms:modified xsi:type="dcterms:W3CDTF">2021-10-11T06:25:23Z</dcterms:modified>
</cp:coreProperties>
</file>