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 Amigos: Las Redes Sociales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disculpar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amigo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picotear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afición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satisfecho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deshonesto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Amigos: Las Redes Sociales</dc:title>
  <dcterms:created xsi:type="dcterms:W3CDTF">2021-10-11T06:24:54Z</dcterms:created>
  <dcterms:modified xsi:type="dcterms:W3CDTF">2021-10-11T06:24:54Z</dcterms:modified>
</cp:coreProperties>
</file>