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 Cell Organelle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made up of two lipid bilayer membranes which in eukaryotic cells surrounds the nucleus, which encases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inside a cell between the nucleus and the cell membrane, where organelles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thin, flexible barrier around a cell, it 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plant cells, this stiff wall surrounds the cell membrane, giving the cell a rigid, boxlike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control center of the cell that directs the cell's activities; it contains the chemical instructions that direct all the cell's activities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dense spherical structure in the nucleus of a cell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microscopic tubular structure present in numbers in the cytoplasm of cells, sometimes aggregating to form more complex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 the genetic information that is passed from one generation of cells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passageways that assembles proteins, lipid components and other materials form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rodlike structure, about 4–7 nanometers in diameter, present in numbers in the cytoplasm of many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Sac that carries newly synthesized proteins from Golgi apparatus to various parts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organelle that processes and transports proteins and other materials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 that digests food particles, wastes, cell parts, and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organelles that capture energy from the sunlight and use it to produce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organelle that breaks down food molecules to make energy available (ATP)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that stores water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complexes allow the transport of molecules across the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minute cylindrical organelle near the nucleus in animal cells, occurring in pairs and involved in the development of spindle fibers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organelle in which amino acids are hooked together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material of which the chromosomes of organisms other than bacteria (i.e., eukaryotes) are composed. It consists of protein, RNA, and DNA.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cell membrane    </w:t>
      </w:r>
      <w:r>
        <w:t xml:space="preserve">   cytoplasm    </w:t>
      </w:r>
      <w:r>
        <w:t xml:space="preserve">   chloroplasts    </w:t>
      </w:r>
      <w:r>
        <w:t xml:space="preserve">   cell wall    </w:t>
      </w:r>
      <w:r>
        <w:t xml:space="preserve">   ribosomes    </w:t>
      </w:r>
      <w:r>
        <w:t xml:space="preserve">   mitochondria    </w:t>
      </w:r>
      <w:r>
        <w:t xml:space="preserve">   Golgi complex    </w:t>
      </w:r>
      <w:r>
        <w:t xml:space="preserve">   vacuole    </w:t>
      </w:r>
      <w:r>
        <w:t xml:space="preserve">   lysosome    </w:t>
      </w:r>
      <w:r>
        <w:t xml:space="preserve">   Endoplasmic Reticulum    </w:t>
      </w:r>
      <w:r>
        <w:t xml:space="preserve">   Chromosomes    </w:t>
      </w:r>
      <w:r>
        <w:t xml:space="preserve">   Vesicle    </w:t>
      </w:r>
      <w:r>
        <w:t xml:space="preserve">   nuclear envelope    </w:t>
      </w:r>
      <w:r>
        <w:t xml:space="preserve">   nuclear pore    </w:t>
      </w:r>
      <w:r>
        <w:t xml:space="preserve">   nucleolus    </w:t>
      </w:r>
      <w:r>
        <w:t xml:space="preserve">   chromatin     </w:t>
      </w:r>
      <w:r>
        <w:t xml:space="preserve">   centriole     </w:t>
      </w:r>
      <w:r>
        <w:t xml:space="preserve">   microtubule     </w:t>
      </w:r>
      <w:r>
        <w:t xml:space="preserve">   microfilament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 Cell Organelle Crossword</dc:title>
  <dcterms:created xsi:type="dcterms:W3CDTF">2021-10-11T06:25:10Z</dcterms:created>
  <dcterms:modified xsi:type="dcterms:W3CDTF">2021-10-11T06:25:10Z</dcterms:modified>
</cp:coreProperties>
</file>