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Entre Culturas 2 Unidad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arquitectura que no es traditional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¿Dónde compras joyas?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¿Dónde compras pecado?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pueblo pequeño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_________, ayer, hoy, mañana, pasado mañana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arquitectura antigua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¿Dónde compras pasteles?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¿Dónde compras 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¿Dónde compras carne?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2020 fue____________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 Culturas 2 Unidad 3a</dc:title>
  <dcterms:created xsi:type="dcterms:W3CDTF">2021-10-11T06:26:03Z</dcterms:created>
  <dcterms:modified xsi:type="dcterms:W3CDTF">2021-10-11T06:26:03Z</dcterms:modified>
</cp:coreProperties>
</file>