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Entree#3-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that led the colonial armies in the battles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writer, a newspaper publisher during the revolutionary war, and wrote "Common Sense".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finance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veteran of the A.R. and he proved zealous supporters of the patriot cause in Newmarket, New Hampshire.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Fought for colonies in A.R then became a traitor and fought with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person killed in Boston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said, "Life, liberty, and the pursuit of happiness."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Wife of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 of 13 colonies met in early A.R in Philadelphia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colonial men that were led by Samuel Adams and staged protests and were a part of the committees of correspondence.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 speech was the starting point of the American Revolution, "Give me Liberty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 that wrote to influence people to fight against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Signed Alien and Sedation acts.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Defeated the British at the Siege of Pensacola.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the militiamen at the first battle of the A.R called Lexington and Concord.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Governments in the shadows that were organized by patriots right before the A.R.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delegate from each of the 13 colonies met. Occurred after 1st continental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Secured vital resources from France in the A.R.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slave that worked as a spy for general Lafayette.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senior lieutenant in the in the new continental Navy during the A.R.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Armed colonists that volunteered to fight against G.B and were there to fight the minute they were called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the colonists.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ruler of great Britain and sent his army to fight in the America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the making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leader of the Sons of Liberty and led the Boston Tea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Entree#3- Crossword Puzzle</dc:title>
  <dcterms:created xsi:type="dcterms:W3CDTF">2021-10-11T06:25:18Z</dcterms:created>
  <dcterms:modified xsi:type="dcterms:W3CDTF">2021-10-11T06:25:18Z</dcterms:modified>
</cp:coreProperties>
</file>