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______ theif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finished my homework ________ than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room is ______ than yours.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_______ in my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_____ than most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gem is ______ than any other!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sad, they are the _____ pet owners ever. = (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round was a mess for our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the worlds ______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mom has the ______ necklace.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cupcakes were _____ this batch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_______ than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_______ closet I've ever seen!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was the _____ cake ever!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guy is a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Entree 6</dc:title>
  <dcterms:created xsi:type="dcterms:W3CDTF">2021-10-11T06:24:34Z</dcterms:created>
  <dcterms:modified xsi:type="dcterms:W3CDTF">2021-10-11T06:24:34Z</dcterms:modified>
</cp:coreProperties>
</file>