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Entree Abreviations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Blackn Fish Tacos    </w:t>
      </w:r>
      <w:r>
        <w:t xml:space="preserve">   Chx Tacos    </w:t>
      </w:r>
      <w:r>
        <w:t xml:space="preserve">   Stk Tacos    </w:t>
      </w:r>
      <w:r>
        <w:t xml:space="preserve">   Steak Philly    </w:t>
      </w:r>
      <w:r>
        <w:t xml:space="preserve">   Sweet Chook    </w:t>
      </w:r>
      <w:r>
        <w:t xml:space="preserve">   Crispy Chx Sand    </w:t>
      </w:r>
      <w:r>
        <w:t xml:space="preserve">   OB Burger    </w:t>
      </w:r>
      <w:r>
        <w:t xml:space="preserve">   Burg Bloom    </w:t>
      </w:r>
      <w:r>
        <w:t xml:space="preserve">   G Fed Ched Burger    </w:t>
      </w:r>
      <w:r>
        <w:t xml:space="preserve">   Breaded Shrimp    </w:t>
      </w:r>
      <w:r>
        <w:t xml:space="preserve">   Lob    </w:t>
      </w:r>
      <w:r>
        <w:t xml:space="preserve">   Bourbon Salmon    </w:t>
      </w:r>
      <w:r>
        <w:t xml:space="preserve">   Crab Tilapia    </w:t>
      </w:r>
      <w:r>
        <w:t xml:space="preserve">   Salmon    </w:t>
      </w:r>
      <w:r>
        <w:t xml:space="preserve">   C and S Pasta    </w:t>
      </w:r>
      <w:r>
        <w:t xml:space="preserve">   Ribs    </w:t>
      </w:r>
      <w:r>
        <w:t xml:space="preserve">   Drovers    </w:t>
      </w:r>
      <w:r>
        <w:t xml:space="preserve">   Chx tenders    </w:t>
      </w:r>
      <w:r>
        <w:t xml:space="preserve">   Alice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 Abreviations</dc:title>
  <dcterms:created xsi:type="dcterms:W3CDTF">2021-10-11T06:25:32Z</dcterms:created>
  <dcterms:modified xsi:type="dcterms:W3CDTF">2021-10-11T06:25:32Z</dcterms:modified>
</cp:coreProperties>
</file>