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Entree: Creamy Crossword Pot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that violates laws that apply to everyone...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proposing someone as a candidate for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income received by the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 person elected to act and speak for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minor crime...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Higher legislative or government bodies...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legislature in a city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constitutional right to reject a decision?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Wht is it called to cancel an act or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ability or right to control people or things?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an accounting period that is one year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 permanant committee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are funds resereved for a specific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Contrary to what is permitted by the constitution...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organization that has power to make and enfore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executive head of state in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to work on a bill between sessions?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enacting...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trial court in the GA court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highest judicial court in a country or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current office holder?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money for investment?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to make something into a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an elected member of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act of making or enacting laws?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Entree: Creamy Crossword Pot</dc:title>
  <dcterms:created xsi:type="dcterms:W3CDTF">2021-10-11T06:25:13Z</dcterms:created>
  <dcterms:modified xsi:type="dcterms:W3CDTF">2021-10-11T06:25:13Z</dcterms:modified>
</cp:coreProperties>
</file>