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Entree - Math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Same, 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Away, from, Apart, in different directions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Hang, extra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Under,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Self,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between, middle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Entree - Math Vocabulary Crossword</dc:title>
  <dcterms:created xsi:type="dcterms:W3CDTF">2021-10-11T06:24:37Z</dcterms:created>
  <dcterms:modified xsi:type="dcterms:W3CDTF">2021-10-11T06:24:37Z</dcterms:modified>
</cp:coreProperties>
</file>