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Driven by arisen 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and characteristics related to an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variability in investment returns that an investor is willing to withstand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of humans, who, when exposed to uncertainty, attempt to lower that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belief in work as a moral good that is reflected in a desire to work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identifying an opportunity and setting up and running a business to address that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owns, operates, and manages his or her own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other means of income 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Consistency in actions, values, attitudes, principles, and methods; doing the right thing in the right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works for someone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</dc:title>
  <dcterms:created xsi:type="dcterms:W3CDTF">2021-10-11T06:25:42Z</dcterms:created>
  <dcterms:modified xsi:type="dcterms:W3CDTF">2021-10-11T06:25:42Z</dcterms:modified>
</cp:coreProperties>
</file>