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Entrepreneur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Facebook    </w:t>
      </w:r>
      <w:r>
        <w:t xml:space="preserve">   Dell    </w:t>
      </w:r>
      <w:r>
        <w:t xml:space="preserve">   Macintosh    </w:t>
      </w:r>
      <w:r>
        <w:t xml:space="preserve">   Verizon    </w:t>
      </w:r>
      <w:r>
        <w:t xml:space="preserve">   Companies    </w:t>
      </w:r>
      <w:r>
        <w:t xml:space="preserve">   Stock    </w:t>
      </w:r>
      <w:r>
        <w:t xml:space="preserve">   Credit    </w:t>
      </w:r>
      <w:r>
        <w:t xml:space="preserve">   Cash    </w:t>
      </w:r>
      <w:r>
        <w:t xml:space="preserve">   Google    </w:t>
      </w:r>
      <w:r>
        <w:t xml:space="preserve">   Amazon    </w:t>
      </w:r>
      <w:r>
        <w:t xml:space="preserve">   Negotiate    </w:t>
      </w:r>
      <w:r>
        <w:t xml:space="preserve">   Networking    </w:t>
      </w:r>
      <w:r>
        <w:t xml:space="preserve">   Sales    </w:t>
      </w:r>
      <w:r>
        <w:t xml:space="preserve">   Partner    </w:t>
      </w:r>
      <w:r>
        <w:t xml:space="preserve">   Samsung    </w:t>
      </w:r>
      <w:r>
        <w:t xml:space="preserve">   Marketing    </w:t>
      </w:r>
      <w:r>
        <w:t xml:space="preserve">   Jordan    </w:t>
      </w:r>
      <w:r>
        <w:t xml:space="preserve">   Nike    </w:t>
      </w:r>
      <w:r>
        <w:t xml:space="preserve">   Iphone    </w:t>
      </w:r>
      <w:r>
        <w:t xml:space="preserve">   Apple    </w:t>
      </w:r>
      <w:r>
        <w:t xml:space="preserve">   Target    </w:t>
      </w:r>
      <w:r>
        <w:t xml:space="preserve">   Walmart    </w:t>
      </w:r>
      <w:r>
        <w:t xml:space="preserve">   Corporation    </w:t>
      </w:r>
      <w:r>
        <w:t xml:space="preserve">   Money    </w:t>
      </w:r>
      <w:r>
        <w:t xml:space="preserve">   Deals    </w:t>
      </w:r>
      <w:r>
        <w:t xml:space="preserve">   Owner    </w:t>
      </w:r>
      <w:r>
        <w:t xml:space="preserve">   Advertisement    </w:t>
      </w:r>
      <w:r>
        <w:t xml:space="preserve">   Entrepreneur    </w:t>
      </w:r>
      <w:r>
        <w:t xml:space="preserve">   Business    </w:t>
      </w:r>
      <w:r>
        <w:t xml:space="preserve">   Creative    </w:t>
      </w:r>
      <w:r>
        <w:t xml:space="preserve">   Invention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 </dc:title>
  <dcterms:created xsi:type="dcterms:W3CDTF">2021-10-11T06:24:50Z</dcterms:created>
  <dcterms:modified xsi:type="dcterms:W3CDTF">2021-10-11T06:24:50Z</dcterms:modified>
</cp:coreProperties>
</file>