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positive attitude    </w:t>
      </w:r>
      <w:r>
        <w:t xml:space="preserve">   competitive    </w:t>
      </w:r>
      <w:r>
        <w:t xml:space="preserve">   learner    </w:t>
      </w:r>
      <w:r>
        <w:t xml:space="preserve">   responsible    </w:t>
      </w:r>
      <w:r>
        <w:t xml:space="preserve">   perceptive    </w:t>
      </w:r>
      <w:r>
        <w:t xml:space="preserve">   dreamer    </w:t>
      </w:r>
      <w:r>
        <w:t xml:space="preserve">   persistent    </w:t>
      </w:r>
      <w:r>
        <w:t xml:space="preserve">   fearless    </w:t>
      </w:r>
      <w:r>
        <w:t xml:space="preserve">   goal-oriented    </w:t>
      </w:r>
      <w:r>
        <w:t xml:space="preserve">   risk taker    </w:t>
      </w:r>
      <w:r>
        <w:t xml:space="preserve">   creative    </w:t>
      </w:r>
      <w:r>
        <w:t xml:space="preserve">   achiever    </w:t>
      </w:r>
      <w:r>
        <w:t xml:space="preserve">   flexible    </w:t>
      </w:r>
      <w:r>
        <w:t xml:space="preserve">   resourceful    </w:t>
      </w:r>
      <w:r>
        <w:t xml:space="preserve">   respectful    </w:t>
      </w:r>
      <w:r>
        <w:t xml:space="preserve">   leader    </w:t>
      </w:r>
      <w:r>
        <w:t xml:space="preserve">   energetic    </w:t>
      </w:r>
      <w:r>
        <w:t xml:space="preserve">   independent    </w:t>
      </w:r>
      <w:r>
        <w:t xml:space="preserve">   determined    </w:t>
      </w:r>
      <w:r>
        <w:t xml:space="preserve">   decision maker    </w:t>
      </w:r>
      <w:r>
        <w:t xml:space="preserve">   self-confident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Characteristics</dc:title>
  <dcterms:created xsi:type="dcterms:W3CDTF">2021-10-11T06:25:10Z</dcterms:created>
  <dcterms:modified xsi:type="dcterms:W3CDTF">2021-10-11T06:25:10Z</dcterms:modified>
</cp:coreProperties>
</file>