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Entrepreneur Characteristics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Unique    </w:t>
      </w:r>
      <w:r>
        <w:t xml:space="preserve">   Creative    </w:t>
      </w:r>
      <w:r>
        <w:t xml:space="preserve">   Inspirational    </w:t>
      </w:r>
      <w:r>
        <w:t xml:space="preserve">   Determined    </w:t>
      </w:r>
      <w:r>
        <w:t xml:space="preserve">   Passionate    </w:t>
      </w:r>
      <w:r>
        <w:t xml:space="preserve">   Resilient    </w:t>
      </w:r>
      <w:r>
        <w:t xml:space="preserve">   Adaptable    </w:t>
      </w:r>
      <w:r>
        <w:t xml:space="preserve">   Confident    </w:t>
      </w:r>
      <w:r>
        <w:t xml:space="preserve">   Proactive    </w:t>
      </w:r>
      <w:r>
        <w:t xml:space="preserve">   Innovative    </w:t>
      </w:r>
      <w:r>
        <w:t xml:space="preserve">   Focused    </w:t>
      </w:r>
      <w:r>
        <w:t xml:space="preserve">   Dedicated    </w:t>
      </w:r>
      <w:r>
        <w:t xml:space="preserve">   Vision    </w:t>
      </w:r>
      <w:r>
        <w:t xml:space="preserve">   Motivated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 Characteristics</dc:title>
  <dcterms:created xsi:type="dcterms:W3CDTF">2021-10-11T06:25:21Z</dcterms:created>
  <dcterms:modified xsi:type="dcterms:W3CDTF">2021-10-11T06:25:21Z</dcterms:modified>
</cp:coreProperties>
</file>