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Customers desire for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provides money or resources for a business, with the expectation or financial return or other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organizes, manages and takes on the risk of starting a new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Placing a number value/worth on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that is made/lost in a business after all costs and expenses are paid.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being an entrepreneur and creating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US, a business containing fewer than 500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goals, purpose, and work a business hopes to accomplish.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purchases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done for pay that benefits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size, sum, or amount of countable or measurable products, expressed as a numerical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produced or manufactured to be sold; a good.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 Crossword Puzzle</dc:title>
  <dcterms:created xsi:type="dcterms:W3CDTF">2022-08-05T18:56:15Z</dcterms:created>
  <dcterms:modified xsi:type="dcterms:W3CDTF">2022-08-05T18:56:15Z</dcterms:modified>
</cp:coreProperties>
</file>