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 Terms Part 1</w:t>
      </w:r>
    </w:p>
    <w:p>
      <w:pPr>
        <w:pStyle w:val="Questions"/>
      </w:pPr>
      <w:r>
        <w:t xml:space="preserve">1. NERUREPTEERN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PICETNTMIOO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RTGTAE CTSOUMRE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CONCEOISM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CYCISRTA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-TARPSTU CATILAP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EBSNUSSI ANLP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KINERGAMT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EUIETXEVC YSUMAMR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MRUSCOET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CSETOMUR LFOIEPR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NPTENHREESREUIRP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EYEELMPO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EEYPLORM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ENDE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WNTA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ORTPIF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LLIB GESTA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APOHR IWENFRY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TYLAOR WSTIF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 Terms Part 1</dc:title>
  <dcterms:created xsi:type="dcterms:W3CDTF">2021-10-11T06:25:35Z</dcterms:created>
  <dcterms:modified xsi:type="dcterms:W3CDTF">2021-10-11T06:25:35Z</dcterms:modified>
</cp:coreProperties>
</file>