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Demand    </w:t>
      </w:r>
      <w:r>
        <w:t xml:space="preserve">   Budget    </w:t>
      </w:r>
      <w:r>
        <w:t xml:space="preserve">   Reduces unemployment    </w:t>
      </w:r>
      <w:r>
        <w:t xml:space="preserve">   Long hours    </w:t>
      </w:r>
      <w:r>
        <w:t xml:space="preserve">   Responsibilities    </w:t>
      </w:r>
      <w:r>
        <w:t xml:space="preserve">   Organization    </w:t>
      </w:r>
      <w:r>
        <w:t xml:space="preserve">   Profit    </w:t>
      </w:r>
      <w:r>
        <w:t xml:space="preserve">   Resources    </w:t>
      </w:r>
      <w:r>
        <w:t xml:space="preserve">   Competition    </w:t>
      </w:r>
      <w:r>
        <w:t xml:space="preserve">   Economy    </w:t>
      </w:r>
      <w:r>
        <w:t xml:space="preserve">   Investment    </w:t>
      </w:r>
      <w:r>
        <w:t xml:space="preserve">   Reward    </w:t>
      </w:r>
      <w:r>
        <w:t xml:space="preserve">   Risk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Word Search</dc:title>
  <dcterms:created xsi:type="dcterms:W3CDTF">2021-10-11T06:25:03Z</dcterms:created>
  <dcterms:modified xsi:type="dcterms:W3CDTF">2021-10-11T06:25:03Z</dcterms:modified>
</cp:coreProperties>
</file>