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Founded WalMart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Hispanic-American advertising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 Founder of Nike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aerobatic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for his 'Madea' character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'You get a car, and you get a car!'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founder of a construction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Founded popular makeup brand that goes by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 Founder of Nike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2022-08-22T22:30:47Z</dcterms:created>
  <dcterms:modified xsi:type="dcterms:W3CDTF">2022-08-22T22:30:47Z</dcterms:modified>
</cp:coreProperties>
</file>