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Entrepreneurs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IMAGINATION    </w:t>
      </w:r>
      <w:r>
        <w:t xml:space="preserve">   BRAVE    </w:t>
      </w:r>
      <w:r>
        <w:t xml:space="preserve">   IDEAS    </w:t>
      </w:r>
      <w:r>
        <w:t xml:space="preserve">   PERSEVERE    </w:t>
      </w:r>
      <w:r>
        <w:t xml:space="preserve">   DETERMINED    </w:t>
      </w:r>
      <w:r>
        <w:t xml:space="preserve">   SERVES    </w:t>
      </w:r>
      <w:r>
        <w:t xml:space="preserve">   CHALLENGES    </w:t>
      </w:r>
      <w:r>
        <w:t xml:space="preserve">   PLANNING    </w:t>
      </w:r>
      <w:r>
        <w:t xml:space="preserve">   VISION    </w:t>
      </w:r>
      <w:r>
        <w:t xml:space="preserve">   RESPONSIBLE    </w:t>
      </w:r>
      <w:r>
        <w:t xml:space="preserve">   CURIOUS    </w:t>
      </w:r>
      <w:r>
        <w:t xml:space="preserve">   ENERGETIC    </w:t>
      </w:r>
      <w:r>
        <w:t xml:space="preserve">   CONFIDENT    </w:t>
      </w:r>
      <w:r>
        <w:t xml:space="preserve">   ENTHUSIASTIC    </w:t>
      </w:r>
      <w:r>
        <w:t xml:space="preserve">   CREATIVE    </w:t>
      </w:r>
      <w:r>
        <w:t xml:space="preserve">   RISKS    </w:t>
      </w:r>
      <w:r>
        <w:t xml:space="preserve">   LOSS    </w:t>
      </w:r>
      <w:r>
        <w:t xml:space="preserve">   INCOME    </w:t>
      </w:r>
      <w:r>
        <w:t xml:space="preserve">   PRICE    </w:t>
      </w:r>
      <w:r>
        <w:t xml:space="preserve">   FUNDS    </w:t>
      </w:r>
      <w:r>
        <w:t xml:space="preserve">   SERVICE    </w:t>
      </w:r>
      <w:r>
        <w:t xml:space="preserve">   PRODUCT    </w:t>
      </w:r>
      <w:r>
        <w:t xml:space="preserve">   IDEA    </w:t>
      </w:r>
      <w:r>
        <w:t xml:space="preserve">   CHARACTERISTICS    </w:t>
      </w:r>
      <w:r>
        <w:t xml:space="preserve">   SKILLS    </w:t>
      </w:r>
      <w:r>
        <w:t xml:space="preserve">   BUSINESS    </w:t>
      </w:r>
      <w:r>
        <w:t xml:space="preserve">   ENTREPRENEUR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Entrepreneurs</dc:title>
  <dcterms:created xsi:type="dcterms:W3CDTF">2021-10-11T06:26:02Z</dcterms:created>
  <dcterms:modified xsi:type="dcterms:W3CDTF">2021-10-11T06:26:02Z</dcterms:modified>
</cp:coreProperties>
</file>