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failure    </w:t>
      </w:r>
      <w:r>
        <w:t xml:space="preserve">   investment    </w:t>
      </w:r>
      <w:r>
        <w:t xml:space="preserve">   self belief    </w:t>
      </w:r>
      <w:r>
        <w:t xml:space="preserve">   motivated    </w:t>
      </w:r>
      <w:r>
        <w:t xml:space="preserve">   entrepreneurship    </w:t>
      </w:r>
      <w:r>
        <w:t xml:space="preserve">   determined    </w:t>
      </w:r>
      <w:r>
        <w:t xml:space="preserve">   communication skills    </w:t>
      </w:r>
      <w:r>
        <w:t xml:space="preserve">   alan sugar    </w:t>
      </w:r>
      <w:r>
        <w:t xml:space="preserve">   richard branson    </w:t>
      </w:r>
      <w:r>
        <w:t xml:space="preserve">   opportunity    </w:t>
      </w:r>
      <w:r>
        <w:t xml:space="preserve">   innovative    </w:t>
      </w:r>
      <w:r>
        <w:t xml:space="preserve">   organised    </w:t>
      </w:r>
      <w:r>
        <w:t xml:space="preserve">   hardworking    </w:t>
      </w:r>
      <w:r>
        <w:t xml:space="preserve">   Risk taking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 </dc:title>
  <dcterms:created xsi:type="dcterms:W3CDTF">2021-10-11T06:24:41Z</dcterms:created>
  <dcterms:modified xsi:type="dcterms:W3CDTF">2021-10-11T06:24:41Z</dcterms:modified>
</cp:coreProperties>
</file>