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Entrepreneurs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Attention    </w:t>
      </w:r>
      <w:r>
        <w:t xml:space="preserve">   Business    </w:t>
      </w:r>
      <w:r>
        <w:t xml:space="preserve">   Company    </w:t>
      </w:r>
      <w:r>
        <w:t xml:space="preserve">   Demand    </w:t>
      </w:r>
      <w:r>
        <w:t xml:space="preserve">   Focus    </w:t>
      </w:r>
      <w:r>
        <w:t xml:space="preserve">   Income    </w:t>
      </w:r>
      <w:r>
        <w:t xml:space="preserve">   Investors    </w:t>
      </w:r>
      <w:r>
        <w:t xml:space="preserve">   Money    </w:t>
      </w:r>
      <w:r>
        <w:t xml:space="preserve">   Motivation    </w:t>
      </w:r>
      <w:r>
        <w:t xml:space="preserve">   Oprah Winfrey    </w:t>
      </w:r>
      <w:r>
        <w:t xml:space="preserve">   Person    </w:t>
      </w:r>
      <w:r>
        <w:t xml:space="preserve">   Rich    </w:t>
      </w:r>
      <w:r>
        <w:t xml:space="preserve">   Smart    </w:t>
      </w:r>
      <w:r>
        <w:t xml:space="preserve">   Steve Jobs    </w:t>
      </w:r>
      <w:r>
        <w:t xml:space="preserve">   Supply    </w:t>
      </w:r>
      <w:r>
        <w:t xml:space="preserve">   Taxes    </w:t>
      </w:r>
      <w:r>
        <w:t xml:space="preserve">   Thomas Eddison    </w:t>
      </w:r>
      <w:r>
        <w:t xml:space="preserve">   Walt Disney    </w:t>
      </w:r>
      <w:r>
        <w:t xml:space="preserve">   Wealthy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Entrepreneurs</dc:title>
  <dcterms:created xsi:type="dcterms:W3CDTF">2021-10-11T06:24:53Z</dcterms:created>
  <dcterms:modified xsi:type="dcterms:W3CDTF">2021-10-11T06:24:53Z</dcterms:modified>
</cp:coreProperties>
</file>