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 </w:t>
      </w:r>
    </w:p>
    <w:p>
      <w:pPr>
        <w:pStyle w:val="Questions"/>
      </w:pPr>
      <w:r>
        <w:t xml:space="preserve">1. SCAH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QYIEUT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SNPEEXSE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IAFANNICL IRSK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LFOW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EEURVNE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TNEATTEMS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NPRRTNREEUEE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TSESA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OOGL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SSUSIBEN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GTSIDNAVEIR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ENAMTEANMG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TSRECOMU VERSICE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SCEMSURNO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 </dc:title>
  <dcterms:created xsi:type="dcterms:W3CDTF">2021-10-11T06:25:04Z</dcterms:created>
  <dcterms:modified xsi:type="dcterms:W3CDTF">2021-10-11T06:25:04Z</dcterms:modified>
</cp:coreProperties>
</file>