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Microsoft    </w:t>
      </w:r>
      <w:r>
        <w:t xml:space="preserve">   FairyTales    </w:t>
      </w:r>
      <w:r>
        <w:t xml:space="preserve">   Oil    </w:t>
      </w:r>
      <w:r>
        <w:t xml:space="preserve">   Inventor    </w:t>
      </w:r>
      <w:r>
        <w:t xml:space="preserve">   Steel    </w:t>
      </w:r>
      <w:r>
        <w:t xml:space="preserve">   AppleComputer    </w:t>
      </w:r>
      <w:r>
        <w:t xml:space="preserve">   BeautyProducts    </w:t>
      </w:r>
      <w:r>
        <w:t xml:space="preserve">   HairProducts    </w:t>
      </w:r>
      <w:r>
        <w:t xml:space="preserve">   HarryPotter    </w:t>
      </w:r>
      <w:r>
        <w:t xml:space="preserve">   MickeyMouse    </w:t>
      </w:r>
      <w:r>
        <w:t xml:space="preserve">   TVHost    </w:t>
      </w:r>
      <w:r>
        <w:t xml:space="preserve">   wealthy    </w:t>
      </w:r>
      <w:r>
        <w:t xml:space="preserve">   creativeideas    </w:t>
      </w:r>
      <w:r>
        <w:t xml:space="preserve">   business    </w:t>
      </w:r>
      <w:r>
        <w:t xml:space="preserve">   BillGates    </w:t>
      </w:r>
      <w:r>
        <w:t xml:space="preserve">   HansChristianAnderson    </w:t>
      </w:r>
      <w:r>
        <w:t xml:space="preserve">   JohnDRockefeller    </w:t>
      </w:r>
      <w:r>
        <w:t xml:space="preserve">   BenjaminFranklin    </w:t>
      </w:r>
      <w:r>
        <w:t xml:space="preserve">   AndrewCarnegie    </w:t>
      </w:r>
      <w:r>
        <w:t xml:space="preserve">   SteveJobs    </w:t>
      </w:r>
      <w:r>
        <w:t xml:space="preserve">   MadamCJWalker    </w:t>
      </w:r>
      <w:r>
        <w:t xml:space="preserve">   JohnPaulDeJoria    </w:t>
      </w:r>
      <w:r>
        <w:t xml:space="preserve">   JKRowling    </w:t>
      </w:r>
      <w:r>
        <w:t xml:space="preserve">   WaltDisney    </w:t>
      </w:r>
      <w:r>
        <w:t xml:space="preserve">   OphraWinfrey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</dc:title>
  <dcterms:created xsi:type="dcterms:W3CDTF">2021-10-11T06:25:12Z</dcterms:created>
  <dcterms:modified xsi:type="dcterms:W3CDTF">2021-10-11T06:25:12Z</dcterms:modified>
</cp:coreProperties>
</file>