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entrepreneurs cannot afford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first step in the design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greater the _____, the greater the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woman and famous talk show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Founded Kentucky Fried Chicken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name of the man who created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Bill Gates founded this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creates a product or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Theme park built by Walt Disney in California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chocolate candy man named Milton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was Snapchat's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created Facebook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entrepreneur starts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built a business empire out of a cooking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Jobs is most known for starting a company that created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 Walton started this popular discount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invented the phonograph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Full name of man who created the Model T builder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Operating system that made Bill Gates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name of the man who brought us blue jeans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</dc:title>
  <dcterms:created xsi:type="dcterms:W3CDTF">2021-10-11T06:25:06Z</dcterms:created>
  <dcterms:modified xsi:type="dcterms:W3CDTF">2021-10-11T06:25:06Z</dcterms:modified>
</cp:coreProperties>
</file>