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 in Modern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broadcasting pioneer, actress, philanthropist, has own tv channel, magazine and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Co-founded Microsoft, which became the worlds biggest PC company, also the richest man in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businessman best known for founding Walmart and Sam's Club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Commercial airline pilot that became a American aerobatic air show pilot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and CEO of the largest commercial and industrial general contracting/site management and design/build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founder of Black Entertainment Television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Founders of the shoe brand Nike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Founder of the largest Hispanic advertising agency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Co-founded a cosmetic company named after herself, only woman on Time's magazines 1998 20 most influential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actor, comedian, filmmaker, writer, and songwriter, specializing in the gospel genre. Wrote and starred in multiple movies and tv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Co-founded Apple, which is one of the most popular companies, wasn't able to see the extreme progression of his company due to his death in 2011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 in Modern History</dc:title>
  <dcterms:created xsi:type="dcterms:W3CDTF">2021-10-11T06:24:39Z</dcterms:created>
  <dcterms:modified xsi:type="dcterms:W3CDTF">2021-10-11T06:24:39Z</dcterms:modified>
</cp:coreProperties>
</file>