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Entrepreneursdag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koste om geld te leen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Twee soorte winste in n sakeonderneming is........ wins en netto wins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Koerante en die internet is twee soorte..... media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Iets buite ons beheer wat deel van n SWOT - analise vorm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Inkomste wat verdien is minus die uitgawes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 sakeman of - vrou wat n sakeonderneming oprig en die risiko's daaraan verbonde, aanvaar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 beraming van die verwagte inkomste en die verwagte uitgawes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Dinge waarsonder verbruikers nie kan lewe 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Daardie koste wat wel verander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-uitgawes is die koste wat in die daaglikse verloop van die sakeonderneming voorkom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Daardie koste wat nie verander 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Iets wat jy beoog of beplan om te bereik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Entrepreneursdag</dc:title>
  <dcterms:created xsi:type="dcterms:W3CDTF">2021-10-11T06:25:21Z</dcterms:created>
  <dcterms:modified xsi:type="dcterms:W3CDTF">2021-10-11T06:25:21Z</dcterms:modified>
</cp:coreProperties>
</file>