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liability    </w:t>
      </w:r>
      <w:r>
        <w:t xml:space="preserve">   small business    </w:t>
      </w:r>
      <w:r>
        <w:t xml:space="preserve">   sacrifice    </w:t>
      </w:r>
      <w:r>
        <w:t xml:space="preserve">   risk    </w:t>
      </w:r>
      <w:r>
        <w:t xml:space="preserve">   profit    </w:t>
      </w:r>
      <w:r>
        <w:t xml:space="preserve">   profession    </w:t>
      </w:r>
      <w:r>
        <w:t xml:space="preserve">   plan    </w:t>
      </w:r>
      <w:r>
        <w:t xml:space="preserve">   opportunity    </w:t>
      </w:r>
      <w:r>
        <w:t xml:space="preserve">   money    </w:t>
      </w:r>
      <w:r>
        <w:t xml:space="preserve">   managing    </w:t>
      </w:r>
      <w:r>
        <w:t xml:space="preserve">   investment    </w:t>
      </w:r>
      <w:r>
        <w:t xml:space="preserve">   failure    </w:t>
      </w:r>
      <w:r>
        <w:t xml:space="preserve">   entrepreneurship    </w:t>
      </w:r>
      <w:r>
        <w:t xml:space="preserve">   confidence    </w:t>
      </w:r>
      <w:r>
        <w:t xml:space="preserve">   competition    </w:t>
      </w:r>
      <w:r>
        <w:t xml:space="preserve">   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2021-10-11T06:25:30Z</dcterms:created>
  <dcterms:modified xsi:type="dcterms:W3CDTF">2021-10-11T06:25:30Z</dcterms:modified>
</cp:coreProperties>
</file>