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Entrepreneurship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Barker gave advice for UMM students which was ----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year that the Barkers bought Helen's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True or False:  MSB provides financing for boats, traps, gear, blueberry land, and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Helen's is well known for it's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Helen's was established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employees were at Helens at the time of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McGuire Seasonal Services started in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Location of the Cates Wharf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MSB closes at - on Fridays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Larry Barker raked blueberries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Offshore commercial fisherman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Type of Boat Jeremy Cates has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-------------   Farmhouse Inn with River 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Provides Seasonal services like snow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and CEO of MSB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MSB has contributed this many community service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YES or NO:  Many of the entrepreneurs still went to UMM for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entrepreneur runs a dog kennel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MSB was established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MSB locations in Maine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Colleen Wood has been with MSB for ----- decades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Sold out Limousine business in September 2016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Entrepreneurship</dc:title>
  <dcterms:created xsi:type="dcterms:W3CDTF">2021-10-11T06:25:44Z</dcterms:created>
  <dcterms:modified xsi:type="dcterms:W3CDTF">2021-10-11T06:25:44Z</dcterms:modified>
</cp:coreProperties>
</file>