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Entrepreneurship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pray    </w:t>
      </w:r>
      <w:r>
        <w:t xml:space="preserve">   Grind    </w:t>
      </w:r>
      <w:r>
        <w:t xml:space="preserve">   work    </w:t>
      </w:r>
      <w:r>
        <w:t xml:space="preserve">   payments    </w:t>
      </w:r>
      <w:r>
        <w:t xml:space="preserve">   laptop    </w:t>
      </w:r>
      <w:r>
        <w:t xml:space="preserve">   daysoff    </w:t>
      </w:r>
      <w:r>
        <w:t xml:space="preserve">   alarmclock    </w:t>
      </w:r>
      <w:r>
        <w:t xml:space="preserve">   teamwork    </w:t>
      </w:r>
      <w:r>
        <w:t xml:space="preserve">   boss    </w:t>
      </w:r>
      <w:r>
        <w:t xml:space="preserve">   credit    </w:t>
      </w:r>
      <w:r>
        <w:t xml:space="preserve">   money    </w:t>
      </w:r>
      <w:r>
        <w:t xml:space="preserve">   vision    </w:t>
      </w:r>
      <w:r>
        <w:t xml:space="preserve">   dream    </w:t>
      </w:r>
      <w:r>
        <w:t xml:space="preserve">   growth    </w:t>
      </w:r>
      <w:r>
        <w:t xml:space="preserve">   Goals    </w:t>
      </w:r>
      <w:r>
        <w:t xml:space="preserve">   Faith    </w:t>
      </w:r>
      <w:r>
        <w:t xml:space="preserve">   fearless    </w:t>
      </w:r>
      <w:r>
        <w:t xml:space="preserve">   now    </w:t>
      </w:r>
      <w:r>
        <w:t xml:space="preserve">   start    </w:t>
      </w:r>
      <w:r>
        <w:t xml:space="preserve">   brand    </w:t>
      </w:r>
      <w:r>
        <w:t xml:space="preserve">   business    </w:t>
      </w:r>
      <w:r>
        <w:t xml:space="preserve">   entrepreneur    </w:t>
      </w:r>
      <w:r>
        <w:t xml:space="preserve">   Entrepreneurship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</dc:title>
  <dcterms:created xsi:type="dcterms:W3CDTF">2021-10-11T06:25:41Z</dcterms:created>
  <dcterms:modified xsi:type="dcterms:W3CDTF">2021-10-11T06:25:41Z</dcterms:modified>
</cp:coreProperties>
</file>