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Entrepreneurship </w:t>
      </w:r>
    </w:p>
    <w:p>
      <w:pPr>
        <w:pStyle w:val="Questions"/>
      </w:pPr>
      <w:r>
        <w:t xml:space="preserve">1. LTTBUINAOACCYI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AENAARPEPC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PRSOCHAEPA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AEHBOIVR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BNSSUIES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EAERCR LANINGNP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ANCLEHNGGLI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ECMUTANMOCI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RIICVYEATT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ACLIITRC GHIINKNT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TTRMNDESOAE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IEVTRIYSD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IFTELECYFVE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BPMLLYIAOIYTE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OYELNMEMTP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XHBITEI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YNEHSTO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INEDPNEDETN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NYDSITUR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ENNATIVO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ERYNTGITI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OENTNLREIRSAP LSISKL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23. NPTTERIRE AATD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TPLMEIUL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LEIVGOSLRNB-PMO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ORESDERUPC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UYLPITAUNTC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OUTTNIASI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LSSKLI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MATE KWOR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AETHLNLGOOICC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32. TIME NEEMGMNATA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</dc:title>
  <dcterms:created xsi:type="dcterms:W3CDTF">2021-10-11T06:25:58Z</dcterms:created>
  <dcterms:modified xsi:type="dcterms:W3CDTF">2021-10-11T06:25:58Z</dcterms:modified>
</cp:coreProperties>
</file>