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business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McDonalds?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on financial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market or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a business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revenue and costs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growing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interested in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2021-10-11T06:26:04Z</dcterms:created>
  <dcterms:modified xsi:type="dcterms:W3CDTF">2021-10-11T06:26:04Z</dcterms:modified>
</cp:coreProperties>
</file>