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entrepreneurship    </w:t>
      </w:r>
      <w:r>
        <w:t xml:space="preserve">   social    </w:t>
      </w:r>
      <w:r>
        <w:t xml:space="preserve">   age    </w:t>
      </w:r>
      <w:r>
        <w:t xml:space="preserve">   archetype    </w:t>
      </w:r>
      <w:r>
        <w:t xml:space="preserve">   persona    </w:t>
      </w:r>
      <w:r>
        <w:t xml:space="preserve">   detail    </w:t>
      </w:r>
      <w:r>
        <w:t xml:space="preserve">   intellectual    </w:t>
      </w:r>
      <w:r>
        <w:t xml:space="preserve">   emotional    </w:t>
      </w:r>
      <w:r>
        <w:t xml:space="preserve">   jobs    </w:t>
      </w:r>
      <w:r>
        <w:t xml:space="preserve">   understand    </w:t>
      </w:r>
      <w:r>
        <w:t xml:space="preserve">   preview    </w:t>
      </w:r>
      <w:r>
        <w:t xml:space="preserve">   pivot    </w:t>
      </w:r>
      <w:r>
        <w:t xml:space="preserve">   development    </w:t>
      </w:r>
      <w:r>
        <w:t xml:space="preserve">   founders    </w:t>
      </w:r>
      <w:r>
        <w:t xml:space="preserve">   minimal viable product    </w:t>
      </w:r>
      <w:r>
        <w:t xml:space="preserve">   market    </w:t>
      </w:r>
      <w:r>
        <w:t xml:space="preserve">   hypothesis    </w:t>
      </w:r>
      <w:r>
        <w:t xml:space="preserve">   solution    </w:t>
      </w:r>
      <w:r>
        <w:t xml:space="preserve">   customer    </w:t>
      </w:r>
      <w:r>
        <w:t xml:space="preserve">   pain    </w:t>
      </w:r>
      <w:r>
        <w:t xml:space="preserve">   gain    </w:t>
      </w:r>
      <w:r>
        <w:t xml:space="preserve">   features    </w:t>
      </w:r>
      <w:r>
        <w:t xml:space="preserve">   product    </w:t>
      </w:r>
      <w:r>
        <w:t xml:space="preserve">   problem    </w:t>
      </w:r>
      <w:r>
        <w:t xml:space="preserve">   isolation    </w:t>
      </w:r>
      <w:r>
        <w:t xml:space="preserve">   value proposition    </w:t>
      </w:r>
      <w:r>
        <w:t xml:space="preserve">   customer segment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2021-10-11T06:24:32Z</dcterms:created>
  <dcterms:modified xsi:type="dcterms:W3CDTF">2021-10-11T06:24:32Z</dcterms:modified>
</cp:coreProperties>
</file>