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rivalry among businesses for a profit.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Profile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recognizing an opportunity, testing it in the market, and gathering resources necessary to go into business.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Schedule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money a person puts into his/her business as capital.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Role 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Skills that are used when setting up and running a business.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Profit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whose attitudes and achievements influence someone.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Entrepreneurship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characteristics or qualities that identifies a type or category of person.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that describes a new business and a strategy to launch that business.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Entrepreneur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individual who takes ownership in a business.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Investment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that is left over after all expenses of running a business have been deducted from the income.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Foundation skills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 for carrying out a process or procedure.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Business 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2021-10-11T06:24:34Z</dcterms:created>
  <dcterms:modified xsi:type="dcterms:W3CDTF">2021-10-11T06:24:34Z</dcterms:modified>
</cp:coreProperties>
</file>