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Assets that the business uses to create goods 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remuneration for capital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Investment can be attributed to, (when you give up buying something you want and keep for later)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remuneration for labour, this is paid weekly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Employees with a post matric  certification like a drivers license will fall into what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Non-renewable resources are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remuneration for entrepreneurship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capital is the type the owner or entrepreneur invest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type of natural resource involves the raising of animals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Manual labour is a characteristic of what type of labour?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Employees in the … industry get the lowest wages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way can we limit overfishing?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SA we lack natural forest but we have large … to compensate.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remuneration for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business ensures that there is no discrimination against its employees. This is called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department of trade and industry can cover up to 50% of a small to medium sized business…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 creation is important as the population is growing … than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entrepreneur is known as a “hand-to-mouth” entrepreneur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% of the South African population lives in urban informal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Investment has the possibility to create economic …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</dc:title>
  <dcterms:created xsi:type="dcterms:W3CDTF">2021-10-11T06:26:09Z</dcterms:created>
  <dcterms:modified xsi:type="dcterms:W3CDTF">2021-10-11T06:26:09Z</dcterms:modified>
</cp:coreProperties>
</file>