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capital is invested in a business it has the potential to create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putting money aside instead of buying goods or services with the money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entrepreneur called when their aim in a business is to grown it as much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Survivalist entrepreneurs are known as what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natural resource takes very long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Entrepreneurs find a need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use natural resources faster than they can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percentage of people that are unemployed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Entrepreneurship creates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 entrepreneur’s business fails they will incur losses but if it is successful they get profit,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capital is borrowed?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factor contributing to low skill level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labour is lacking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natural resource cannot be artificially manufactured and creates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capital is used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entrepreneur starts a business because of their hobbies they are called a what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in percentage do businesses have to pay from their payroll towards the skill development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natural resource is regrow able and creates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money that the owner invests in the business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used natural resource in South Africa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2021-10-11T06:26:11Z</dcterms:created>
  <dcterms:modified xsi:type="dcterms:W3CDTF">2021-10-11T06:26:11Z</dcterms:modified>
</cp:coreProperties>
</file>