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south africa which plant is not suitable due to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farmers not allow?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____capital is known as infrastructure like government hospitals and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 outputs are considered a factor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type of resource found in the western cape due to the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 makes an effort to ensure that their business policies are inclusive of Race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remuneration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factor that businesses have to consider.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term for putting money aside instead of buying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types of labour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 skills, Innovation fall under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how many people are unemployed in (Quarters)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acquired education and skills and are able to fill certain employment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to have started a business is to survive and make money to live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Vivan likes footballs so he now decides that he wants to sell footballs what type of entrepreneur is he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when there is a possibility to generate economic growth and development if _______ is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when investing in a business there is no chance of jobs being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percentage of south african people living in urban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types of entrepreneurs are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2021-10-11T06:26:13Z</dcterms:created>
  <dcterms:modified xsi:type="dcterms:W3CDTF">2021-10-11T06:26:13Z</dcterms:modified>
</cp:coreProperties>
</file>