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Leadership Skills    </w:t>
      </w:r>
      <w:r>
        <w:t xml:space="preserve">   Bank Account    </w:t>
      </w:r>
      <w:r>
        <w:t xml:space="preserve">   Big Banks    </w:t>
      </w:r>
      <w:r>
        <w:t xml:space="preserve">   Boss    </w:t>
      </w:r>
      <w:r>
        <w:t xml:space="preserve">   Creativity    </w:t>
      </w:r>
      <w:r>
        <w:t xml:space="preserve">   Debt    </w:t>
      </w:r>
      <w:r>
        <w:t xml:space="preserve">   Determination    </w:t>
      </w:r>
      <w:r>
        <w:t xml:space="preserve">   Economics    </w:t>
      </w:r>
      <w:r>
        <w:t xml:space="preserve">   Employees    </w:t>
      </w:r>
      <w:r>
        <w:t xml:space="preserve">   Entrepreneurship    </w:t>
      </w:r>
      <w:r>
        <w:t xml:space="preserve">   Independent    </w:t>
      </w:r>
      <w:r>
        <w:t xml:space="preserve">   Passion    </w:t>
      </w:r>
      <w:r>
        <w:t xml:space="preserve">   Product    </w:t>
      </w:r>
      <w:r>
        <w:t xml:space="preserve">   Social Skills    </w:t>
      </w:r>
      <w:r>
        <w:t xml:space="preserve">   Successful    </w:t>
      </w:r>
      <w:r>
        <w:t xml:space="preserve">   Taxes    </w:t>
      </w:r>
      <w:r>
        <w:t xml:space="preserve">   Wage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</dc:title>
  <dcterms:created xsi:type="dcterms:W3CDTF">2021-10-11T06:24:36Z</dcterms:created>
  <dcterms:modified xsi:type="dcterms:W3CDTF">2021-10-11T06:24:36Z</dcterms:modified>
</cp:coreProperties>
</file>