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form of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sent with a press release to introduce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specific promotional activities built around a particular theme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of presenting your business to your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you use to make potential customers aware of your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"give-away" item or free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a supplier and retailer granting the retailer rights within a specific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combining the price of several different services into one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product available at as many sales outlets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 company chooses to combine the Five 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reasons that a customer may be reluctant or cautious about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between the cost of a good or service and its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detailed guide with marketing goals and strategies for reaching your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 per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retailer wants to reduce the price of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2021-10-11T06:24:46Z</dcterms:created>
  <dcterms:modified xsi:type="dcterms:W3CDTF">2021-10-11T06:24:46Z</dcterms:modified>
</cp:coreProperties>
</file>