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Entrepreneurship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aptitude    </w:t>
      </w:r>
      <w:r>
        <w:t xml:space="preserve">   capitalism    </w:t>
      </w:r>
      <w:r>
        <w:t xml:space="preserve">   demand    </w:t>
      </w:r>
      <w:r>
        <w:t xml:space="preserve">   employees    </w:t>
      </w:r>
      <w:r>
        <w:t xml:space="preserve">   Entrepreneurs    </w:t>
      </w:r>
      <w:r>
        <w:t xml:space="preserve">   fixed costs    </w:t>
      </w:r>
      <w:r>
        <w:t xml:space="preserve">   ideas    </w:t>
      </w:r>
      <w:r>
        <w:t xml:space="preserve">   needs    </w:t>
      </w:r>
      <w:r>
        <w:t xml:space="preserve">   opportunities    </w:t>
      </w:r>
      <w:r>
        <w:t xml:space="preserve">   scarcity    </w:t>
      </w:r>
      <w:r>
        <w:t xml:space="preserve">   supply    </w:t>
      </w:r>
      <w:r>
        <w:t xml:space="preserve">   trade show    </w:t>
      </w:r>
      <w:r>
        <w:t xml:space="preserve">   variable costs    </w:t>
      </w:r>
      <w:r>
        <w:t xml:space="preserve">   wants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</dc:title>
  <dcterms:created xsi:type="dcterms:W3CDTF">2021-10-11T06:24:27Z</dcterms:created>
  <dcterms:modified xsi:type="dcterms:W3CDTF">2021-10-11T06:24:27Z</dcterms:modified>
</cp:coreProperties>
</file>