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Idea    </w:t>
      </w:r>
      <w:r>
        <w:t xml:space="preserve">   Flexible    </w:t>
      </w:r>
      <w:r>
        <w:t xml:space="preserve">   Negative    </w:t>
      </w:r>
      <w:r>
        <w:t xml:space="preserve">   Simple    </w:t>
      </w:r>
      <w:r>
        <w:t xml:space="preserve">   Prototype    </w:t>
      </w:r>
      <w:r>
        <w:t xml:space="preserve">   Resources    </w:t>
      </w:r>
      <w:r>
        <w:t xml:space="preserve">   Money    </w:t>
      </w:r>
      <w:r>
        <w:t xml:space="preserve">   Learning    </w:t>
      </w:r>
      <w:r>
        <w:t xml:space="preserve">   Competitors    </w:t>
      </w:r>
      <w:r>
        <w:t xml:space="preserve">   Customers    </w:t>
      </w:r>
      <w:r>
        <w:t xml:space="preserve">   Need    </w:t>
      </w:r>
      <w:r>
        <w:t xml:space="preserve">   Documentation    </w:t>
      </w:r>
      <w:r>
        <w:t xml:space="preserve">   social entrepreneurship    </w:t>
      </w:r>
      <w:r>
        <w:t xml:space="preserve">   Solution    </w:t>
      </w:r>
      <w:r>
        <w:t xml:space="preserve">   Intrapreneur    </w:t>
      </w:r>
      <w:r>
        <w:t xml:space="preserve">   Entrepreneur    </w:t>
      </w:r>
      <w:r>
        <w:t xml:space="preserve">   Problem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2021-10-11T06:24:55Z</dcterms:created>
  <dcterms:modified xsi:type="dcterms:W3CDTF">2021-10-11T06:24:55Z</dcterms:modified>
</cp:coreProperties>
</file>