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being committed to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done successfully by effort, courage,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an added push to something that is at a standstill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knowledge concerned with the production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 one's hopes or ambitions toward achieving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Original home of the New York stock exchange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management of large amounts of money especially by governments or large companies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aim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 or preoccupy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regular occupation,profession, or trade</w:t>
            </w:r>
          </w:p>
        </w:tc>
      </w:tr>
    </w:tbl>
    <w:p>
      <w:pPr>
        <w:pStyle w:val="WordBankMedium"/>
      </w:pPr>
      <w:r>
        <w:t xml:space="preserve">   Wall street    </w:t>
      </w:r>
      <w:r>
        <w:t xml:space="preserve">   Jump start    </w:t>
      </w:r>
      <w:r>
        <w:t xml:space="preserve">   Occupy    </w:t>
      </w:r>
      <w:r>
        <w:t xml:space="preserve">   Economics    </w:t>
      </w:r>
      <w:r>
        <w:t xml:space="preserve">   Finance     </w:t>
      </w:r>
      <w:r>
        <w:t xml:space="preserve">   Achievement     </w:t>
      </w:r>
      <w:r>
        <w:t xml:space="preserve">   Business     </w:t>
      </w:r>
      <w:r>
        <w:t xml:space="preserve">   Dedication     </w:t>
      </w:r>
      <w:r>
        <w:t xml:space="preserve">   Ideas    </w:t>
      </w:r>
      <w:r>
        <w:t xml:space="preserve">   Aspire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</dc:title>
  <dcterms:created xsi:type="dcterms:W3CDTF">2021-10-11T06:24:58Z</dcterms:created>
  <dcterms:modified xsi:type="dcterms:W3CDTF">2021-10-11T06:24:58Z</dcterms:modified>
</cp:coreProperties>
</file>