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customers in a large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that provides work by experts and sells intangible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ownership is when one person owns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loss of potential gain from other alternatives when one alternative is chosen.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America anyone is free to start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location has parking problems and crime rates but is likely to attract business shoppers and is central.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landlord pays for the insurance and the tenant pays rent, taxes and other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to save for future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Payments that are sold to sales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to work hard to achieve one's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2021-10-11T06:25:00Z</dcterms:created>
  <dcterms:modified xsi:type="dcterms:W3CDTF">2021-10-11T06:25:00Z</dcterms:modified>
</cp:coreProperties>
</file>