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p>
      <w:pPr>
        <w:pStyle w:val="Questions"/>
      </w:pPr>
      <w:r>
        <w:t xml:space="preserve">1. ENADDM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YSPPUL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VRESSCIE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ANTSW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ACSTOFR OF TDONPRCOUI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PTEEEURERNNR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ARICTSCY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IOOMCNCE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ALND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LRAOB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TCIAALP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CRSSTOMEU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ISNESSSBUE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Services    </w:t>
      </w:r>
      <w:r>
        <w:t xml:space="preserve">   Goods    </w:t>
      </w:r>
      <w:r>
        <w:t xml:space="preserve">   Wants    </w:t>
      </w:r>
      <w:r>
        <w:t xml:space="preserve">   Needs    </w:t>
      </w:r>
      <w:r>
        <w:t xml:space="preserve">   Factors of Production     </w:t>
      </w:r>
      <w:r>
        <w:t xml:space="preserve">   Entrepreneur    </w:t>
      </w:r>
      <w:r>
        <w:t xml:space="preserve">   Scarcity    </w:t>
      </w:r>
      <w:r>
        <w:t xml:space="preserve">   Economic    </w:t>
      </w:r>
      <w:r>
        <w:t xml:space="preserve">   Land     </w:t>
      </w:r>
      <w:r>
        <w:t xml:space="preserve">   Labor     </w:t>
      </w:r>
      <w:r>
        <w:t xml:space="preserve">   Capital    </w:t>
      </w:r>
      <w:r>
        <w:t xml:space="preserve">   Customers    </w:t>
      </w:r>
      <w:r>
        <w:t xml:space="preserve">   Businesses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2021-10-11T06:25:02Z</dcterms:created>
  <dcterms:modified xsi:type="dcterms:W3CDTF">2021-10-11T06:25:02Z</dcterms:modified>
</cp:coreProperties>
</file>