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Entrepreneurship: 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added to the cost price of a product to get to the selling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new, emerging business is often called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_______________ business is a type of business where work that requires skill is being done, but no physical product output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______________ idea is defined as the description of a newly-found solution to a problem or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new business is not concerned with making a profit, it is called a "___-______" organisation.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that organises land, labour &amp; capital to start a new idea or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financial plan that includes planned income &amp;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strategies that a business employs to make its product or service more attractive, or to attract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which contains a business' goals and the purpose of its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initial or start-up funds an entrepreneur applies for from a bank, an investor or community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Entrepreneurship: COVID-19</dc:title>
  <dcterms:created xsi:type="dcterms:W3CDTF">2021-10-11T06:25:53Z</dcterms:created>
  <dcterms:modified xsi:type="dcterms:W3CDTF">2021-10-11T06:25:53Z</dcterms:modified>
</cp:coreProperties>
</file>