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Entrepreneurship Chapter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work for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running a business of one's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business that sells services rather than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business that generates fresh produce and other farm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business that sells products directly to the people who use or consume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Business that sells products to people other than the final customer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Annual series of publications providing economic profiles of counties, states, and the Unites States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Evaluation of your strengths and weaknesses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own, operate, and take the risk of a business 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business that actually produces the products they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business that take resources like coal out of the ground so they can be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learn a particular kind of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 meetings where companies display their products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Chapter One</dc:title>
  <dcterms:created xsi:type="dcterms:W3CDTF">2021-10-11T06:25:34Z</dcterms:created>
  <dcterms:modified xsi:type="dcterms:W3CDTF">2021-10-11T06:25:34Z</dcterms:modified>
</cp:coreProperties>
</file>