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Entrepreneurship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remuneration of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•give an example of an entrepreneurial initiative that supports entrepreneurial innovations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•which sector earns the highest salary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we call minerals that cannot be replaced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an example of a business that helps develop entrepreneurial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organisation that advertises the employees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we call the entrepreneur that has the aim to growing their business as much as possible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helps Sa develop new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the type of labour where people are highly educated and have had specialised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type of a natural resource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call the type of entrepreneur where the Government allocate these tenders to a group that were previously disadvantaged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one type of remuneration of labour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machines and equipment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infrastructure in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remuneration of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growth is the definition of more good and services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contributing factor to the low skills level is so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remuneration of entrepreneurship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permission do fishermen need to fish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Entrepreneurship Crossword </dc:title>
  <dcterms:created xsi:type="dcterms:W3CDTF">2021-10-10T23:45:50Z</dcterms:created>
  <dcterms:modified xsi:type="dcterms:W3CDTF">2021-10-10T23:45:50Z</dcterms:modified>
</cp:coreProperties>
</file>